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819B3" w14:textId="69245B6C" w:rsidR="00930660" w:rsidRPr="00930660" w:rsidRDefault="007A0105" w:rsidP="007A0105">
      <w:pPr>
        <w:pStyle w:val="1"/>
        <w:ind w:firstLineChars="400" w:firstLine="1602"/>
        <w:rPr>
          <w:rFonts w:ascii="標楷體" w:eastAsia="標楷體" w:hAnsi="標楷體"/>
          <w:sz w:val="40"/>
          <w:szCs w:val="40"/>
          <w:lang w:eastAsia="zh-TW"/>
        </w:rPr>
      </w:pPr>
      <w:r>
        <w:rPr>
          <w:rFonts w:ascii="標楷體" w:eastAsia="標楷體" w:hAnsi="標楷體"/>
          <w:noProof/>
          <w:sz w:val="40"/>
          <w:szCs w:val="40"/>
          <w:lang w:eastAsia="zh-TW"/>
        </w:rPr>
        <w:drawing>
          <wp:anchor distT="0" distB="0" distL="114300" distR="114300" simplePos="0" relativeHeight="251658240" behindDoc="1" locked="0" layoutInCell="1" allowOverlap="1" wp14:anchorId="56E6AE14" wp14:editId="2DE92B57">
            <wp:simplePos x="0" y="0"/>
            <wp:positionH relativeFrom="column">
              <wp:posOffset>-635</wp:posOffset>
            </wp:positionH>
            <wp:positionV relativeFrom="paragraph">
              <wp:posOffset>303530</wp:posOffset>
            </wp:positionV>
            <wp:extent cx="622300" cy="604314"/>
            <wp:effectExtent l="0" t="0" r="635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北商大EMBA校友會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27" cy="62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95D" w:rsidRPr="00930660">
        <w:rPr>
          <w:rFonts w:ascii="標楷體" w:eastAsia="標楷體" w:hAnsi="標楷體"/>
          <w:sz w:val="40"/>
          <w:szCs w:val="40"/>
          <w:lang w:eastAsia="zh-TW"/>
        </w:rPr>
        <w:t>國立</w:t>
      </w:r>
      <w:proofErr w:type="gramStart"/>
      <w:r w:rsidR="0055595D" w:rsidRPr="00930660">
        <w:rPr>
          <w:rFonts w:ascii="標楷體" w:eastAsia="標楷體" w:hAnsi="標楷體"/>
          <w:sz w:val="40"/>
          <w:szCs w:val="40"/>
          <w:lang w:eastAsia="zh-TW"/>
        </w:rPr>
        <w:t>臺</w:t>
      </w:r>
      <w:proofErr w:type="gramEnd"/>
      <w:r w:rsidR="0055595D" w:rsidRPr="00930660">
        <w:rPr>
          <w:rFonts w:ascii="標楷體" w:eastAsia="標楷體" w:hAnsi="標楷體"/>
          <w:sz w:val="40"/>
          <w:szCs w:val="40"/>
          <w:lang w:eastAsia="zh-TW"/>
        </w:rPr>
        <w:t>北商業大學</w:t>
      </w:r>
      <w:r w:rsidR="006E75FB">
        <w:rPr>
          <w:rFonts w:ascii="標楷體" w:eastAsia="標楷體" w:hAnsi="標楷體" w:hint="eastAsia"/>
          <w:sz w:val="40"/>
          <w:szCs w:val="40"/>
          <w:lang w:eastAsia="zh-HK"/>
        </w:rPr>
        <w:t>企管系</w:t>
      </w:r>
      <w:r w:rsidR="006E75FB" w:rsidRPr="006E75FB">
        <w:rPr>
          <w:rFonts w:ascii="標楷體" w:eastAsia="標楷體" w:hAnsi="標楷體"/>
          <w:sz w:val="40"/>
          <w:szCs w:val="40"/>
          <w:lang w:eastAsia="zh-HK"/>
        </w:rPr>
        <w:t>EMBA</w:t>
      </w:r>
      <w:r w:rsidR="006E75FB" w:rsidRPr="006E75FB">
        <w:rPr>
          <w:rFonts w:ascii="標楷體" w:eastAsia="標楷體" w:hAnsi="標楷體" w:hint="eastAsia"/>
          <w:sz w:val="40"/>
          <w:szCs w:val="40"/>
          <w:lang w:eastAsia="zh-HK"/>
        </w:rPr>
        <w:t>暨</w:t>
      </w:r>
      <w:r w:rsidR="006E75FB" w:rsidRPr="006E75FB">
        <w:rPr>
          <w:rFonts w:ascii="標楷體" w:eastAsia="標楷體" w:hAnsi="標楷體"/>
          <w:sz w:val="40"/>
          <w:szCs w:val="40"/>
          <w:lang w:eastAsia="zh-HK"/>
        </w:rPr>
        <w:t>MBA</w:t>
      </w:r>
      <w:r w:rsidR="00930660" w:rsidRPr="00930660">
        <w:rPr>
          <w:rFonts w:ascii="標楷體" w:eastAsia="標楷體" w:hAnsi="標楷體" w:hint="eastAsia"/>
          <w:sz w:val="40"/>
          <w:szCs w:val="40"/>
          <w:lang w:eastAsia="zh-TW"/>
        </w:rPr>
        <w:t>校友會</w:t>
      </w:r>
      <w:r w:rsidR="0055595D" w:rsidRPr="00930660">
        <w:rPr>
          <w:rFonts w:ascii="標楷體" w:eastAsia="標楷體" w:hAnsi="標楷體"/>
          <w:sz w:val="40"/>
          <w:szCs w:val="40"/>
          <w:lang w:eastAsia="zh-TW"/>
        </w:rPr>
        <w:t xml:space="preserve"> </w:t>
      </w:r>
    </w:p>
    <w:p w14:paraId="06CB4F10" w14:textId="0169D9E9" w:rsidR="00BB39B0" w:rsidRPr="00930660" w:rsidRDefault="007A0105" w:rsidP="0055595D">
      <w:pPr>
        <w:pStyle w:val="1"/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930660">
        <w:rPr>
          <w:rFonts w:ascii="標楷體" w:eastAsia="標楷體" w:hAnsi="標楷體"/>
          <w:sz w:val="40"/>
          <w:szCs w:val="40"/>
          <w:lang w:eastAsia="zh-TW"/>
        </w:rPr>
        <w:t>高爾夫球社團</w:t>
      </w:r>
      <w:r w:rsidRPr="00930660">
        <w:rPr>
          <w:rFonts w:ascii="標楷體" w:eastAsia="標楷體" w:hAnsi="標楷體"/>
          <w:sz w:val="40"/>
          <w:szCs w:val="40"/>
          <w:lang w:eastAsia="zh-TW"/>
        </w:rPr>
        <w:t xml:space="preserve"> </w:t>
      </w:r>
      <w:r w:rsidRPr="00930660">
        <w:rPr>
          <w:rFonts w:ascii="標楷體" w:eastAsia="標楷體" w:hAnsi="標楷體"/>
          <w:sz w:val="40"/>
          <w:szCs w:val="40"/>
          <w:lang w:eastAsia="zh-TW"/>
        </w:rPr>
        <w:t>報名表</w:t>
      </w:r>
    </w:p>
    <w:tbl>
      <w:tblPr>
        <w:tblStyle w:val="aff2"/>
        <w:tblW w:w="9713" w:type="dxa"/>
        <w:tblLook w:val="04A0" w:firstRow="1" w:lastRow="0" w:firstColumn="1" w:lastColumn="0" w:noHBand="0" w:noVBand="1"/>
      </w:tblPr>
      <w:tblGrid>
        <w:gridCol w:w="1554"/>
        <w:gridCol w:w="8159"/>
      </w:tblGrid>
      <w:tr w:rsidR="00BB39B0" w:rsidRPr="00930660" w14:paraId="65AB78FC" w14:textId="77777777" w:rsidTr="006E75FB">
        <w:trPr>
          <w:trHeight w:val="391"/>
        </w:trPr>
        <w:tc>
          <w:tcPr>
            <w:tcW w:w="1554" w:type="dxa"/>
          </w:tcPr>
          <w:p w14:paraId="40A4DF78" w14:textId="77777777" w:rsidR="00BB39B0" w:rsidRPr="00930660" w:rsidRDefault="007A0105" w:rsidP="00930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30660">
              <w:rPr>
                <w:rFonts w:ascii="標楷體" w:eastAsia="標楷體" w:hAnsi="標楷體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8159" w:type="dxa"/>
          </w:tcPr>
          <w:p w14:paraId="101DE373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  <w:tr w:rsidR="00BB39B0" w:rsidRPr="00930660" w14:paraId="468255A3" w14:textId="77777777" w:rsidTr="006E75FB">
        <w:trPr>
          <w:trHeight w:val="400"/>
        </w:trPr>
        <w:tc>
          <w:tcPr>
            <w:tcW w:w="1554" w:type="dxa"/>
          </w:tcPr>
          <w:p w14:paraId="7E4D3CF3" w14:textId="77777777" w:rsidR="00BB39B0" w:rsidRPr="00930660" w:rsidRDefault="007A0105" w:rsidP="00930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30660">
              <w:rPr>
                <w:rFonts w:ascii="標楷體" w:eastAsia="標楷體" w:hAnsi="標楷體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8159" w:type="dxa"/>
          </w:tcPr>
          <w:p w14:paraId="74283B92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  <w:tr w:rsidR="00BB39B0" w:rsidRPr="00930660" w14:paraId="6C40354C" w14:textId="77777777" w:rsidTr="006E75FB">
        <w:trPr>
          <w:trHeight w:val="391"/>
        </w:trPr>
        <w:tc>
          <w:tcPr>
            <w:tcW w:w="1554" w:type="dxa"/>
          </w:tcPr>
          <w:p w14:paraId="111C22F6" w14:textId="1AB78A15" w:rsidR="00BB39B0" w:rsidRPr="00930660" w:rsidRDefault="007A0105" w:rsidP="0093066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0" w:name="_GoBack"/>
            <w:proofErr w:type="spellStart"/>
            <w:r w:rsidRPr="00930660">
              <w:rPr>
                <w:rFonts w:ascii="標楷體" w:eastAsia="標楷體" w:hAnsi="標楷體"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8159" w:type="dxa"/>
          </w:tcPr>
          <w:p w14:paraId="7F75FB8C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  <w:bookmarkEnd w:id="0"/>
      <w:tr w:rsidR="00930660" w:rsidRPr="00930660" w14:paraId="64754B21" w14:textId="77777777" w:rsidTr="006E75FB">
        <w:trPr>
          <w:trHeight w:val="400"/>
        </w:trPr>
        <w:tc>
          <w:tcPr>
            <w:tcW w:w="1554" w:type="dxa"/>
          </w:tcPr>
          <w:p w14:paraId="6520D8D3" w14:textId="63C84AE0" w:rsidR="00930660" w:rsidRPr="00930660" w:rsidRDefault="00930660" w:rsidP="00930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學制</w:t>
            </w:r>
          </w:p>
        </w:tc>
        <w:tc>
          <w:tcPr>
            <w:tcW w:w="8159" w:type="dxa"/>
          </w:tcPr>
          <w:p w14:paraId="382AFE94" w14:textId="77777777" w:rsidR="00930660" w:rsidRPr="00930660" w:rsidRDefault="00930660">
            <w:pPr>
              <w:rPr>
                <w:sz w:val="28"/>
                <w:szCs w:val="28"/>
              </w:rPr>
            </w:pPr>
          </w:p>
        </w:tc>
      </w:tr>
      <w:tr w:rsidR="00930660" w:rsidRPr="00930660" w14:paraId="5ED19566" w14:textId="77777777" w:rsidTr="006E75FB">
        <w:trPr>
          <w:trHeight w:val="391"/>
        </w:trPr>
        <w:tc>
          <w:tcPr>
            <w:tcW w:w="1554" w:type="dxa"/>
          </w:tcPr>
          <w:p w14:paraId="51811103" w14:textId="30D15B55" w:rsidR="00930660" w:rsidRPr="00930660" w:rsidRDefault="00930660" w:rsidP="009306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畢業年</w:t>
            </w:r>
          </w:p>
        </w:tc>
        <w:tc>
          <w:tcPr>
            <w:tcW w:w="8159" w:type="dxa"/>
          </w:tcPr>
          <w:p w14:paraId="5F767774" w14:textId="77777777" w:rsidR="00930660" w:rsidRPr="00930660" w:rsidRDefault="00930660">
            <w:pPr>
              <w:rPr>
                <w:sz w:val="28"/>
                <w:szCs w:val="28"/>
              </w:rPr>
            </w:pPr>
          </w:p>
        </w:tc>
      </w:tr>
      <w:tr w:rsidR="00BB39B0" w:rsidRPr="00930660" w14:paraId="5C7AD62A" w14:textId="77777777" w:rsidTr="006E75FB">
        <w:trPr>
          <w:trHeight w:val="400"/>
        </w:trPr>
        <w:tc>
          <w:tcPr>
            <w:tcW w:w="1554" w:type="dxa"/>
          </w:tcPr>
          <w:p w14:paraId="7649A628" w14:textId="77777777" w:rsidR="00BB39B0" w:rsidRPr="00930660" w:rsidRDefault="007A010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930660">
              <w:rPr>
                <w:rFonts w:ascii="標楷體" w:eastAsia="標楷體" w:hAnsi="標楷體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8159" w:type="dxa"/>
          </w:tcPr>
          <w:p w14:paraId="02784EFC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  <w:tr w:rsidR="00BB39B0" w:rsidRPr="00930660" w14:paraId="6E829DE6" w14:textId="77777777" w:rsidTr="006E75FB">
        <w:trPr>
          <w:trHeight w:val="391"/>
        </w:trPr>
        <w:tc>
          <w:tcPr>
            <w:tcW w:w="1554" w:type="dxa"/>
          </w:tcPr>
          <w:p w14:paraId="6F76E113" w14:textId="77777777" w:rsidR="00BB39B0" w:rsidRPr="00930660" w:rsidRDefault="007A01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30660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8159" w:type="dxa"/>
          </w:tcPr>
          <w:p w14:paraId="3EA58240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  <w:tr w:rsidR="00930660" w:rsidRPr="00930660" w14:paraId="6C58E12F" w14:textId="77777777" w:rsidTr="006E75FB">
        <w:trPr>
          <w:trHeight w:val="391"/>
        </w:trPr>
        <w:tc>
          <w:tcPr>
            <w:tcW w:w="1554" w:type="dxa"/>
          </w:tcPr>
          <w:p w14:paraId="2ABB3CB4" w14:textId="1C5D3229" w:rsidR="00930660" w:rsidRPr="00930660" w:rsidRDefault="0093066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LINE ID</w:t>
            </w:r>
          </w:p>
        </w:tc>
        <w:tc>
          <w:tcPr>
            <w:tcW w:w="8159" w:type="dxa"/>
          </w:tcPr>
          <w:p w14:paraId="6C149304" w14:textId="77777777" w:rsidR="00930660" w:rsidRPr="00930660" w:rsidRDefault="00930660">
            <w:pPr>
              <w:rPr>
                <w:sz w:val="28"/>
                <w:szCs w:val="28"/>
              </w:rPr>
            </w:pPr>
          </w:p>
        </w:tc>
      </w:tr>
      <w:tr w:rsidR="00BB39B0" w:rsidRPr="00930660" w14:paraId="67E8271A" w14:textId="77777777" w:rsidTr="006E75FB">
        <w:trPr>
          <w:trHeight w:val="400"/>
        </w:trPr>
        <w:tc>
          <w:tcPr>
            <w:tcW w:w="1554" w:type="dxa"/>
          </w:tcPr>
          <w:p w14:paraId="23F079CA" w14:textId="453F8791" w:rsidR="00BB39B0" w:rsidRPr="00930660" w:rsidRDefault="00930660" w:rsidP="00930660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30660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生</w:t>
            </w:r>
            <w:r w:rsidRPr="00930660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8159" w:type="dxa"/>
          </w:tcPr>
          <w:p w14:paraId="5B7D1053" w14:textId="77777777" w:rsidR="00BB39B0" w:rsidRPr="00930660" w:rsidRDefault="00BB39B0">
            <w:pPr>
              <w:rPr>
                <w:sz w:val="28"/>
                <w:szCs w:val="28"/>
              </w:rPr>
            </w:pPr>
          </w:p>
        </w:tc>
      </w:tr>
    </w:tbl>
    <w:p w14:paraId="159D284A" w14:textId="15D1B944" w:rsidR="00930660" w:rsidRPr="00930660" w:rsidRDefault="00930660">
      <w:pPr>
        <w:rPr>
          <w:rFonts w:eastAsia="新細明體" w:hint="eastAsia"/>
          <w:lang w:eastAsia="zh-TW"/>
        </w:rPr>
      </w:pPr>
    </w:p>
    <w:p w14:paraId="02E5DE2C" w14:textId="467BC764" w:rsidR="00BB39B0" w:rsidRPr="00930660" w:rsidRDefault="007A0105">
      <w:pPr>
        <w:rPr>
          <w:rFonts w:ascii="標楷體" w:eastAsia="標楷體" w:hAnsi="標楷體"/>
          <w:sz w:val="28"/>
          <w:szCs w:val="28"/>
          <w:lang w:eastAsia="zh-TW"/>
        </w:rPr>
      </w:pPr>
      <w:r w:rsidRPr="00930660">
        <w:rPr>
          <w:rFonts w:ascii="標楷體" w:eastAsia="標楷體" w:hAnsi="標楷體"/>
          <w:sz w:val="28"/>
          <w:szCs w:val="28"/>
          <w:lang w:eastAsia="zh-TW"/>
        </w:rPr>
        <w:t>備註：</w:t>
      </w:r>
    </w:p>
    <w:p w14:paraId="4789010C" w14:textId="766F25A6" w:rsidR="00BB39B0" w:rsidRPr="00930660" w:rsidRDefault="00942BB6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1.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本報名表僅供國立</w:t>
      </w:r>
      <w:proofErr w:type="gramStart"/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臺</w:t>
      </w:r>
      <w:proofErr w:type="gramEnd"/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北商業大學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 xml:space="preserve"> EMBA</w:t>
      </w:r>
      <w:r w:rsidR="00930660" w:rsidRPr="00930660">
        <w:rPr>
          <w:rFonts w:ascii="標楷體" w:eastAsia="標楷體" w:hAnsi="標楷體" w:cs="微軟正黑體" w:hint="eastAsia"/>
          <w:sz w:val="28"/>
          <w:szCs w:val="28"/>
          <w:lang w:eastAsia="zh-TW"/>
        </w:rPr>
        <w:t>/MBA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學員報名使用。</w:t>
      </w:r>
    </w:p>
    <w:p w14:paraId="1543AA39" w14:textId="3A847EE8" w:rsidR="00C51A10" w:rsidRPr="00C51A10" w:rsidRDefault="00942BB6" w:rsidP="00C51A10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2.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填妥後請</w:t>
      </w:r>
      <w:r w:rsidR="007A0105" w:rsidRPr="00930660">
        <w:rPr>
          <w:rFonts w:ascii="標楷體" w:eastAsia="標楷體" w:hAnsi="標楷體"/>
          <w:sz w:val="28"/>
          <w:szCs w:val="28"/>
          <w:lang w:eastAsia="zh-TW"/>
        </w:rPr>
        <w:t>以電子郵件回傳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mail:</w:t>
      </w:r>
      <w:r w:rsidR="00C51A10" w:rsidRPr="00C51A10">
        <w:rPr>
          <w:rFonts w:ascii="標楷體" w:eastAsia="標楷體" w:hAnsi="標楷體"/>
          <w:sz w:val="28"/>
          <w:szCs w:val="28"/>
          <w:lang w:eastAsia="zh-TW"/>
        </w:rPr>
        <w:t>ntubemba@ntub.edu.tw</w:t>
      </w:r>
      <w:r w:rsidR="00C51A10">
        <w:rPr>
          <w:rFonts w:ascii="標楷體" w:eastAsia="標楷體" w:hAnsi="標楷體" w:hint="eastAsia"/>
          <w:sz w:val="28"/>
          <w:szCs w:val="28"/>
          <w:lang w:eastAsia="zh-HK"/>
        </w:rPr>
        <w:t>秘書處收</w:t>
      </w:r>
      <w:r w:rsidR="00C51A10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7BE39874" w14:textId="77777777" w:rsidR="00930660" w:rsidRPr="00942BB6" w:rsidRDefault="00930660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7633C560" w14:textId="4A42B341" w:rsidR="00BB39B0" w:rsidRPr="00930660" w:rsidRDefault="007A0105">
      <w:pPr>
        <w:rPr>
          <w:rFonts w:ascii="標楷體" w:eastAsia="標楷體" w:hAnsi="標楷體"/>
          <w:sz w:val="28"/>
          <w:szCs w:val="28"/>
          <w:lang w:eastAsia="zh-TW"/>
        </w:rPr>
      </w:pPr>
      <w:r w:rsidRPr="00930660">
        <w:rPr>
          <w:rFonts w:ascii="標楷體" w:eastAsia="標楷體" w:hAnsi="標楷體"/>
          <w:sz w:val="28"/>
          <w:szCs w:val="28"/>
          <w:lang w:eastAsia="zh-TW"/>
        </w:rPr>
        <w:t>簽名欄：</w:t>
      </w:r>
    </w:p>
    <w:p w14:paraId="3B27E338" w14:textId="28AFB0AA" w:rsidR="00BB39B0" w:rsidRPr="00930660" w:rsidRDefault="00930660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高球社</w:t>
      </w:r>
      <w:r w:rsidRPr="00930660">
        <w:rPr>
          <w:rFonts w:ascii="標楷體" w:eastAsia="標楷體" w:hAnsi="標楷體"/>
          <w:sz w:val="28"/>
          <w:szCs w:val="28"/>
          <w:lang w:eastAsia="zh-TW"/>
        </w:rPr>
        <w:t>社長：__________________</w:t>
      </w:r>
    </w:p>
    <w:p w14:paraId="0444B231" w14:textId="5FE0F978" w:rsidR="00BB39B0" w:rsidRPr="00930660" w:rsidRDefault="0070375E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社團</w:t>
      </w:r>
      <w:r w:rsidRPr="00930660">
        <w:rPr>
          <w:rFonts w:ascii="標楷體" w:eastAsia="標楷體" w:hAnsi="標楷體"/>
          <w:sz w:val="28"/>
          <w:szCs w:val="28"/>
          <w:lang w:eastAsia="zh-TW"/>
        </w:rPr>
        <w:t>總幹事：__________________</w:t>
      </w:r>
    </w:p>
    <w:p w14:paraId="5A74A2EB" w14:textId="676DF073" w:rsidR="00BB39B0" w:rsidRDefault="007A0105">
      <w:pPr>
        <w:rPr>
          <w:rFonts w:ascii="標楷體" w:eastAsia="標楷體" w:hAnsi="標楷體"/>
          <w:sz w:val="28"/>
          <w:szCs w:val="28"/>
          <w:lang w:eastAsia="zh-TW"/>
        </w:rPr>
      </w:pPr>
      <w:r w:rsidRPr="00930660">
        <w:rPr>
          <w:rFonts w:ascii="標楷體" w:eastAsia="標楷體" w:hAnsi="標楷體"/>
          <w:sz w:val="28"/>
          <w:szCs w:val="28"/>
          <w:lang w:eastAsia="zh-TW"/>
        </w:rPr>
        <w:t>社團幹部</w:t>
      </w:r>
      <w:proofErr w:type="gramStart"/>
      <w:r w:rsidR="00930660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Pr="00930660">
        <w:rPr>
          <w:rFonts w:ascii="標楷體" w:eastAsia="標楷體" w:hAnsi="標楷體"/>
          <w:sz w:val="28"/>
          <w:szCs w:val="28"/>
          <w:lang w:eastAsia="zh-TW"/>
        </w:rPr>
        <w:t>：</w:t>
      </w:r>
      <w:r w:rsidRPr="00930660">
        <w:rPr>
          <w:rFonts w:ascii="標楷體" w:eastAsia="標楷體" w:hAnsi="標楷體"/>
          <w:sz w:val="28"/>
          <w:szCs w:val="28"/>
          <w:lang w:eastAsia="zh-TW"/>
        </w:rPr>
        <w:t>__________________</w:t>
      </w:r>
    </w:p>
    <w:p w14:paraId="1EE1F569" w14:textId="00AA5D47" w:rsidR="00BB39B0" w:rsidRPr="00930660" w:rsidRDefault="00930660">
      <w:pPr>
        <w:rPr>
          <w:rFonts w:ascii="標楷體" w:eastAsia="標楷體" w:hAnsi="標楷體"/>
          <w:sz w:val="28"/>
          <w:szCs w:val="28"/>
          <w:lang w:eastAsia="zh-TW"/>
        </w:rPr>
      </w:pPr>
      <w:r w:rsidRPr="00930660">
        <w:rPr>
          <w:rFonts w:ascii="標楷體" w:eastAsia="標楷體" w:hAnsi="標楷體" w:hint="eastAsia"/>
          <w:sz w:val="28"/>
          <w:szCs w:val="28"/>
          <w:lang w:eastAsia="zh-TW"/>
        </w:rPr>
        <w:t>社團幹部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930660">
        <w:rPr>
          <w:rFonts w:ascii="標楷體" w:eastAsia="標楷體" w:hAnsi="標楷體" w:hint="eastAsia"/>
          <w:sz w:val="28"/>
          <w:szCs w:val="28"/>
          <w:lang w:eastAsia="zh-TW"/>
        </w:rPr>
        <w:t>：__________________</w:t>
      </w:r>
      <w:r w:rsidRPr="00930660">
        <w:rPr>
          <w:rFonts w:ascii="標楷體" w:eastAsia="標楷體" w:hAnsi="標楷體"/>
          <w:sz w:val="28"/>
          <w:szCs w:val="28"/>
          <w:lang w:eastAsia="zh-TW"/>
        </w:rPr>
        <w:br/>
        <w:t>審核結果：□ 通過   □ 未通過</w:t>
      </w:r>
    </w:p>
    <w:p w14:paraId="5D907C4F" w14:textId="77777777" w:rsidR="00BB39B0" w:rsidRPr="0070375E" w:rsidRDefault="007A0105">
      <w:pPr>
        <w:rPr>
          <w:rFonts w:ascii="標楷體" w:eastAsia="標楷體" w:hAnsi="標楷體"/>
          <w:sz w:val="28"/>
          <w:szCs w:val="28"/>
        </w:rPr>
      </w:pPr>
      <w:proofErr w:type="spellStart"/>
      <w:r w:rsidRPr="0070375E">
        <w:rPr>
          <w:rFonts w:ascii="標楷體" w:eastAsia="標楷體" w:hAnsi="標楷體"/>
          <w:sz w:val="28"/>
          <w:szCs w:val="28"/>
        </w:rPr>
        <w:t>審核日期</w:t>
      </w:r>
      <w:proofErr w:type="spellEnd"/>
      <w:r w:rsidRPr="0070375E">
        <w:rPr>
          <w:rFonts w:ascii="標楷體" w:eastAsia="標楷體" w:hAnsi="標楷體"/>
          <w:sz w:val="28"/>
          <w:szCs w:val="28"/>
        </w:rPr>
        <w:t>：</w:t>
      </w:r>
      <w:r w:rsidRPr="0070375E">
        <w:rPr>
          <w:rFonts w:ascii="標楷體" w:eastAsia="標楷體" w:hAnsi="標楷體"/>
          <w:sz w:val="28"/>
          <w:szCs w:val="28"/>
        </w:rPr>
        <w:t>__________________</w:t>
      </w:r>
    </w:p>
    <w:sectPr w:rsidR="00BB39B0" w:rsidRPr="0070375E" w:rsidSect="006E75FB">
      <w:pgSz w:w="12240" w:h="15840"/>
      <w:pgMar w:top="1440" w:right="1191" w:bottom="144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7B20"/>
    <w:rsid w:val="0055595D"/>
    <w:rsid w:val="006E75FB"/>
    <w:rsid w:val="0070375E"/>
    <w:rsid w:val="007A0105"/>
    <w:rsid w:val="00930660"/>
    <w:rsid w:val="00942BB6"/>
    <w:rsid w:val="00AA1D8D"/>
    <w:rsid w:val="00B47730"/>
    <w:rsid w:val="00BB39B0"/>
    <w:rsid w:val="00C51A10"/>
    <w:rsid w:val="00CB0664"/>
    <w:rsid w:val="00EC65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37711"/>
  <w14:defaultImageDpi w14:val="300"/>
  <w15:docId w15:val="{90747F2E-EC21-411B-8C7F-615F1321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5E6777-2700-406A-98FC-189FFFB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elle8999@gmail.com</cp:lastModifiedBy>
  <cp:revision>7</cp:revision>
  <cp:lastPrinted>2025-09-21T16:22:00Z</cp:lastPrinted>
  <dcterms:created xsi:type="dcterms:W3CDTF">2025-09-21T16:18:00Z</dcterms:created>
  <dcterms:modified xsi:type="dcterms:W3CDTF">2025-09-21T16:24:00Z</dcterms:modified>
  <cp:category/>
</cp:coreProperties>
</file>